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993"/>
        <w:jc w:val="both"/>
        <w:rPr>
          <w:sz w:val="26"/>
          <w:szCs w:val="26"/>
        </w:rPr>
      </w:pP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по.Луговской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6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5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86293277/4874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воспользовался, суду пояснил, что штраф по постановлению не оплатил, по причи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отсутствия денежных средств. </w:t>
      </w:r>
      <w:r>
        <w:rPr>
          <w:rFonts w:ascii="Times New Roman" w:eastAsia="Times New Roman" w:hAnsi="Times New Roman" w:cs="Times New Roman"/>
          <w:sz w:val="26"/>
          <w:szCs w:val="26"/>
        </w:rPr>
        <w:t>Инва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9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8rplc-2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382695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86293277/4874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3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6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55</w:t>
    </w:r>
    <w:r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Sumgrp-18rplc-17">
    <w:name w:val="cat-Sum grp-1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Timegrp-22rplc-39">
    <w:name w:val="cat-Time grp-22 rplc-39"/>
    <w:basedOn w:val="DefaultParagraphFont"/>
  </w:style>
  <w:style w:type="character" w:customStyle="1" w:styleId="cat-Dategrp-7rplc-40">
    <w:name w:val="cat-Date grp-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